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E4C7" w14:textId="77777777" w:rsidR="005A6E8D" w:rsidRDefault="00BE7B7F" w:rsidP="00BE7B7F">
      <w:pPr>
        <w:pStyle w:val="1"/>
        <w:jc w:val="center"/>
      </w:pPr>
      <w:r>
        <w:t>車両売買契約書</w:t>
      </w:r>
    </w:p>
    <w:p w14:paraId="32708022" w14:textId="77777777" w:rsidR="005A6E8D" w:rsidRDefault="00BE7B7F">
      <w:pPr>
        <w:pStyle w:val="21"/>
      </w:pPr>
      <w:r>
        <w:t>第</w:t>
      </w:r>
      <w:r>
        <w:t>1</w:t>
      </w:r>
      <w:r>
        <w:t>条（契約当事者）</w:t>
      </w:r>
    </w:p>
    <w:p w14:paraId="20F06A07" w14:textId="77777777" w:rsidR="005A6E8D" w:rsidRDefault="00BE7B7F">
      <w:pPr>
        <w:rPr>
          <w:lang w:eastAsia="ja-JP"/>
        </w:rPr>
      </w:pPr>
      <w:r>
        <w:rPr>
          <w:lang w:eastAsia="ja-JP"/>
        </w:rPr>
        <w:t>売主（以下「甲」）と買主（以下「乙」）は、以下の条項に基づき、車両の売買契約を締結する。</w:t>
      </w:r>
    </w:p>
    <w:p w14:paraId="42204192" w14:textId="77777777" w:rsidR="005A6E8D" w:rsidRDefault="00BE7B7F">
      <w:r>
        <w:t>【甲（売主）】</w:t>
      </w:r>
      <w:r>
        <w:br/>
      </w:r>
      <w:r>
        <w:t>氏名（法人名）：</w:t>
      </w:r>
      <w:r>
        <w:br/>
      </w:r>
      <w:r>
        <w:t>住所：</w:t>
      </w:r>
      <w:r>
        <w:br/>
      </w:r>
      <w:r>
        <w:t>電話番号：</w:t>
      </w:r>
    </w:p>
    <w:p w14:paraId="6A804C43" w14:textId="77777777" w:rsidR="005A6E8D" w:rsidRDefault="00BE7B7F">
      <w:r>
        <w:t>【乙（買主）】</w:t>
      </w:r>
      <w:r>
        <w:br/>
      </w:r>
      <w:r>
        <w:t>氏名（法人名）：</w:t>
      </w:r>
      <w:r>
        <w:br/>
      </w:r>
      <w:r>
        <w:t>住所：</w:t>
      </w:r>
      <w:r>
        <w:br/>
      </w:r>
      <w:r>
        <w:t>電話番号：</w:t>
      </w:r>
    </w:p>
    <w:p w14:paraId="56FA9874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2</w:t>
      </w:r>
      <w:r>
        <w:rPr>
          <w:lang w:eastAsia="ja-JP"/>
        </w:rPr>
        <w:t>条（売買車両の詳細）</w:t>
      </w:r>
    </w:p>
    <w:p w14:paraId="66B78C7B" w14:textId="77777777" w:rsidR="005A6E8D" w:rsidRDefault="00BE7B7F">
      <w:pPr>
        <w:rPr>
          <w:lang w:eastAsia="ja-JP"/>
        </w:rPr>
      </w:pPr>
      <w:r>
        <w:rPr>
          <w:lang w:eastAsia="ja-JP"/>
        </w:rPr>
        <w:t>車両情報：</w:t>
      </w:r>
      <w:r>
        <w:rPr>
          <w:lang w:eastAsia="ja-JP"/>
        </w:rPr>
        <w:br/>
      </w:r>
      <w:r>
        <w:rPr>
          <w:lang w:eastAsia="ja-JP"/>
        </w:rPr>
        <w:t>・メーカー・車種：</w:t>
      </w:r>
      <w:r>
        <w:rPr>
          <w:lang w:eastAsia="ja-JP"/>
        </w:rPr>
        <w:br/>
      </w:r>
      <w:r>
        <w:rPr>
          <w:lang w:eastAsia="ja-JP"/>
        </w:rPr>
        <w:t>・登録番号（ナンバープレート）：</w:t>
      </w:r>
      <w:r>
        <w:rPr>
          <w:lang w:eastAsia="ja-JP"/>
        </w:rPr>
        <w:br/>
      </w:r>
      <w:r>
        <w:rPr>
          <w:lang w:eastAsia="ja-JP"/>
        </w:rPr>
        <w:t>・車台番号：</w:t>
      </w:r>
      <w:r>
        <w:rPr>
          <w:lang w:eastAsia="ja-JP"/>
        </w:rPr>
        <w:br/>
      </w:r>
      <w:r>
        <w:rPr>
          <w:lang w:eastAsia="ja-JP"/>
        </w:rPr>
        <w:t>・走行距離：</w:t>
      </w:r>
      <w:r>
        <w:rPr>
          <w:lang w:eastAsia="ja-JP"/>
        </w:rPr>
        <w:br/>
      </w:r>
      <w:r>
        <w:rPr>
          <w:lang w:eastAsia="ja-JP"/>
        </w:rPr>
        <w:t>・車検有効期限：</w:t>
      </w:r>
      <w:r>
        <w:rPr>
          <w:lang w:eastAsia="ja-JP"/>
        </w:rPr>
        <w:br/>
      </w:r>
    </w:p>
    <w:p w14:paraId="2A952B91" w14:textId="77777777" w:rsidR="005A6E8D" w:rsidRDefault="00BE7B7F">
      <w:pPr>
        <w:rPr>
          <w:lang w:eastAsia="ja-JP"/>
        </w:rPr>
      </w:pPr>
      <w:r>
        <w:rPr>
          <w:lang w:eastAsia="ja-JP"/>
        </w:rPr>
        <w:t>付属品（引渡し対象）：</w:t>
      </w:r>
      <w:r>
        <w:rPr>
          <w:lang w:eastAsia="ja-JP"/>
        </w:rPr>
        <w:br/>
        <w:t xml:space="preserve">☐ </w:t>
      </w:r>
      <w:r>
        <w:rPr>
          <w:lang w:eastAsia="ja-JP"/>
        </w:rPr>
        <w:t>スペアキー</w:t>
      </w:r>
      <w:r>
        <w:rPr>
          <w:lang w:eastAsia="ja-JP"/>
        </w:rPr>
        <w:t xml:space="preserve">  ☐ </w:t>
      </w:r>
      <w:r>
        <w:rPr>
          <w:lang w:eastAsia="ja-JP"/>
        </w:rPr>
        <w:t>カーナビ</w:t>
      </w:r>
      <w:r>
        <w:rPr>
          <w:lang w:eastAsia="ja-JP"/>
        </w:rPr>
        <w:t xml:space="preserve">  ☐ ETC  ☐ </w:t>
      </w:r>
      <w:r>
        <w:rPr>
          <w:lang w:eastAsia="ja-JP"/>
        </w:rPr>
        <w:t>ドライブレコーダー</w:t>
      </w:r>
      <w:r>
        <w:rPr>
          <w:lang w:eastAsia="ja-JP"/>
        </w:rPr>
        <w:t xml:space="preserve">  ☐ </w:t>
      </w:r>
      <w:r>
        <w:rPr>
          <w:lang w:eastAsia="ja-JP"/>
        </w:rPr>
        <w:t>その他（</w:t>
      </w:r>
      <w:r>
        <w:rPr>
          <w:lang w:eastAsia="ja-JP"/>
        </w:rPr>
        <w:t xml:space="preserve"> </w:t>
      </w:r>
      <w:r>
        <w:rPr>
          <w:lang w:eastAsia="ja-JP"/>
        </w:rPr>
        <w:t>）</w:t>
      </w:r>
    </w:p>
    <w:p w14:paraId="37B52E32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3</w:t>
      </w:r>
      <w:r>
        <w:rPr>
          <w:lang w:eastAsia="ja-JP"/>
        </w:rPr>
        <w:t>条（売買代金および支払方法）</w:t>
      </w:r>
    </w:p>
    <w:p w14:paraId="3CBA09CF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売買価格：金</w:t>
      </w:r>
      <w:r>
        <w:rPr>
          <w:lang w:eastAsia="ja-JP"/>
        </w:rPr>
        <w:t xml:space="preserve"> </w:t>
      </w:r>
      <w:r>
        <w:rPr>
          <w:lang w:eastAsia="ja-JP"/>
        </w:rPr>
        <w:t>円（税込）</w:t>
      </w:r>
      <w:r>
        <w:rPr>
          <w:lang w:eastAsia="ja-JP"/>
        </w:rPr>
        <w:br/>
        <w:t xml:space="preserve">2. </w:t>
      </w:r>
      <w:r>
        <w:rPr>
          <w:lang w:eastAsia="ja-JP"/>
        </w:rPr>
        <w:t>支払方法：</w:t>
      </w:r>
      <w:r>
        <w:rPr>
          <w:lang w:eastAsia="ja-JP"/>
        </w:rPr>
        <w:br/>
        <w:t xml:space="preserve">   - ☐ </w:t>
      </w:r>
      <w:r>
        <w:rPr>
          <w:lang w:eastAsia="ja-JP"/>
        </w:rPr>
        <w:t>銀行振込（振込先：</w:t>
      </w:r>
      <w:r>
        <w:rPr>
          <w:lang w:eastAsia="ja-JP"/>
        </w:rPr>
        <w:t xml:space="preserve"> </w:t>
      </w:r>
      <w:r>
        <w:rPr>
          <w:lang w:eastAsia="ja-JP"/>
        </w:rPr>
        <w:t>）</w:t>
      </w:r>
      <w:r>
        <w:rPr>
          <w:lang w:eastAsia="ja-JP"/>
        </w:rPr>
        <w:br/>
        <w:t xml:space="preserve">   - ☐ </w:t>
      </w:r>
      <w:r>
        <w:rPr>
          <w:lang w:eastAsia="ja-JP"/>
        </w:rPr>
        <w:t>現金手渡し（受領証発行）</w:t>
      </w:r>
      <w:r>
        <w:rPr>
          <w:lang w:eastAsia="ja-JP"/>
        </w:rPr>
        <w:br/>
        <w:t xml:space="preserve">3. </w:t>
      </w:r>
      <w:r>
        <w:rPr>
          <w:lang w:eastAsia="ja-JP"/>
        </w:rPr>
        <w:t>支払期限：</w:t>
      </w:r>
      <w:r>
        <w:rPr>
          <w:lang w:eastAsia="ja-JP"/>
        </w:rPr>
        <w:t xml:space="preserve"> </w:t>
      </w:r>
      <w:r>
        <w:rPr>
          <w:lang w:eastAsia="ja-JP"/>
        </w:rPr>
        <w:t>年</w:t>
      </w:r>
      <w:r>
        <w:rPr>
          <w:lang w:eastAsia="ja-JP"/>
        </w:rPr>
        <w:t xml:space="preserve"> </w:t>
      </w:r>
      <w:r>
        <w:rPr>
          <w:lang w:eastAsia="ja-JP"/>
        </w:rPr>
        <w:t>月</w:t>
      </w:r>
      <w:r>
        <w:rPr>
          <w:lang w:eastAsia="ja-JP"/>
        </w:rPr>
        <w:t xml:space="preserve"> </w:t>
      </w:r>
      <w:r>
        <w:rPr>
          <w:lang w:eastAsia="ja-JP"/>
        </w:rPr>
        <w:t>日まで</w:t>
      </w:r>
      <w:r>
        <w:rPr>
          <w:lang w:eastAsia="ja-JP"/>
        </w:rPr>
        <w:br/>
        <w:t xml:space="preserve">4. </w:t>
      </w:r>
      <w:r>
        <w:rPr>
          <w:lang w:eastAsia="ja-JP"/>
        </w:rPr>
        <w:t>甲は、乙の売買代金支払い完了を確認後、車両を引き渡すものとする。</w:t>
      </w:r>
    </w:p>
    <w:p w14:paraId="48171547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lastRenderedPageBreak/>
        <w:t>第</w:t>
      </w:r>
      <w:r>
        <w:rPr>
          <w:lang w:eastAsia="ja-JP"/>
        </w:rPr>
        <w:t>4</w:t>
      </w:r>
      <w:r>
        <w:rPr>
          <w:lang w:eastAsia="ja-JP"/>
        </w:rPr>
        <w:t>条（引渡し条件）</w:t>
      </w:r>
    </w:p>
    <w:p w14:paraId="38981EC8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引渡日：</w:t>
      </w:r>
      <w:r>
        <w:rPr>
          <w:lang w:eastAsia="ja-JP"/>
        </w:rPr>
        <w:t xml:space="preserve"> </w:t>
      </w:r>
      <w:r>
        <w:rPr>
          <w:lang w:eastAsia="ja-JP"/>
        </w:rPr>
        <w:t>年</w:t>
      </w:r>
      <w:r>
        <w:rPr>
          <w:lang w:eastAsia="ja-JP"/>
        </w:rPr>
        <w:t xml:space="preserve"> </w:t>
      </w:r>
      <w:r>
        <w:rPr>
          <w:lang w:eastAsia="ja-JP"/>
        </w:rPr>
        <w:t>月</w:t>
      </w:r>
      <w:r>
        <w:rPr>
          <w:lang w:eastAsia="ja-JP"/>
        </w:rPr>
        <w:t xml:space="preserve"> </w:t>
      </w:r>
      <w:r>
        <w:rPr>
          <w:lang w:eastAsia="ja-JP"/>
        </w:rPr>
        <w:t>日</w:t>
      </w:r>
      <w:r>
        <w:rPr>
          <w:lang w:eastAsia="ja-JP"/>
        </w:rPr>
        <w:br/>
        <w:t xml:space="preserve">2. </w:t>
      </w:r>
      <w:r>
        <w:rPr>
          <w:lang w:eastAsia="ja-JP"/>
        </w:rPr>
        <w:t>引渡場所：</w:t>
      </w:r>
      <w:r>
        <w:rPr>
          <w:lang w:eastAsia="ja-JP"/>
        </w:rPr>
        <w:br/>
        <w:t xml:space="preserve">3. </w:t>
      </w:r>
      <w:r>
        <w:rPr>
          <w:lang w:eastAsia="ja-JP"/>
        </w:rPr>
        <w:t>車両の状態（傷・故障の有無）：</w:t>
      </w:r>
    </w:p>
    <w:p w14:paraId="3EE1BE44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5</w:t>
      </w:r>
      <w:r>
        <w:rPr>
          <w:lang w:eastAsia="ja-JP"/>
        </w:rPr>
        <w:t>条（現状渡し・保証の免責事項）</w:t>
      </w:r>
    </w:p>
    <w:p w14:paraId="754D07D9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本車両は「現状有姿（保証なし）」で引き渡す。</w:t>
      </w:r>
      <w:r>
        <w:rPr>
          <w:lang w:eastAsia="ja-JP"/>
        </w:rPr>
        <w:br/>
        <w:t xml:space="preserve">2. </w:t>
      </w:r>
      <w:r>
        <w:rPr>
          <w:lang w:eastAsia="ja-JP"/>
        </w:rPr>
        <w:t>乙は本車両の状態を十分に確認した上で購入し、引渡し後の不具合について、甲に一切の責任を求めない。</w:t>
      </w:r>
    </w:p>
    <w:p w14:paraId="2733052C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6</w:t>
      </w:r>
      <w:r>
        <w:rPr>
          <w:lang w:eastAsia="ja-JP"/>
        </w:rPr>
        <w:t>条（名義変更）</w:t>
      </w:r>
    </w:p>
    <w:p w14:paraId="6B5A2DD7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乙は、引渡し後〇日以内（例：</w:t>
      </w:r>
      <w:r>
        <w:rPr>
          <w:lang w:eastAsia="ja-JP"/>
        </w:rPr>
        <w:t>14</w:t>
      </w:r>
      <w:r>
        <w:rPr>
          <w:lang w:eastAsia="ja-JP"/>
        </w:rPr>
        <w:t>日以内）に名義変更を行うものとする。</w:t>
      </w:r>
      <w:r>
        <w:rPr>
          <w:lang w:eastAsia="ja-JP"/>
        </w:rPr>
        <w:br/>
        <w:t xml:space="preserve">2. </w:t>
      </w:r>
      <w:r>
        <w:rPr>
          <w:lang w:eastAsia="ja-JP"/>
        </w:rPr>
        <w:t>名義変更が完了するまでの間、乙は本車両の使用・保管について全責任を負う。</w:t>
      </w:r>
      <w:r>
        <w:rPr>
          <w:lang w:eastAsia="ja-JP"/>
        </w:rPr>
        <w:br/>
        <w:t xml:space="preserve">3. </w:t>
      </w:r>
      <w:r>
        <w:rPr>
          <w:lang w:eastAsia="ja-JP"/>
        </w:rPr>
        <w:t>乙が期限内に名義変更を行わない場合、甲は違約金</w:t>
      </w:r>
      <w:r>
        <w:rPr>
          <w:lang w:eastAsia="ja-JP"/>
        </w:rPr>
        <w:t xml:space="preserve"> </w:t>
      </w:r>
      <w:r>
        <w:rPr>
          <w:lang w:eastAsia="ja-JP"/>
        </w:rPr>
        <w:t>円を請求できる。</w:t>
      </w:r>
    </w:p>
    <w:p w14:paraId="7D9D8E88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7</w:t>
      </w:r>
      <w:r>
        <w:rPr>
          <w:lang w:eastAsia="ja-JP"/>
        </w:rPr>
        <w:t>条（契約解除・違約金）</w:t>
      </w:r>
    </w:p>
    <w:p w14:paraId="2071FA4F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契約成立後のキャンセルは、甲乙双方の合意がある場合のみ可能とする。</w:t>
      </w:r>
      <w:r>
        <w:rPr>
          <w:lang w:eastAsia="ja-JP"/>
        </w:rPr>
        <w:br/>
        <w:t xml:space="preserve">2. </w:t>
      </w:r>
      <w:r>
        <w:rPr>
          <w:lang w:eastAsia="ja-JP"/>
        </w:rPr>
        <w:t>キャンセル時は、売買価格の〇％（例：</w:t>
      </w:r>
      <w:r>
        <w:rPr>
          <w:lang w:eastAsia="ja-JP"/>
        </w:rPr>
        <w:t>10%</w:t>
      </w:r>
      <w:r>
        <w:rPr>
          <w:lang w:eastAsia="ja-JP"/>
        </w:rPr>
        <w:t>）を違約金として支払うものとする。</w:t>
      </w:r>
    </w:p>
    <w:p w14:paraId="4F9C68C3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8</w:t>
      </w:r>
      <w:r>
        <w:rPr>
          <w:lang w:eastAsia="ja-JP"/>
        </w:rPr>
        <w:t>条（その他）</w:t>
      </w:r>
    </w:p>
    <w:p w14:paraId="3E6BE64B" w14:textId="77777777" w:rsidR="005A6E8D" w:rsidRDefault="00BE7B7F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本契約に関する紛争が生じた場合、甲の住所地を管轄する裁判所を第一審の専属管轄裁判所とする。</w:t>
      </w:r>
      <w:r>
        <w:rPr>
          <w:lang w:eastAsia="ja-JP"/>
        </w:rPr>
        <w:br/>
        <w:t xml:space="preserve">2. </w:t>
      </w:r>
      <w:r>
        <w:rPr>
          <w:lang w:eastAsia="ja-JP"/>
        </w:rPr>
        <w:t>甲および乙は、本契約の内容を十分に理解し、各自署名・押印の上、正本を</w:t>
      </w:r>
      <w:r>
        <w:rPr>
          <w:lang w:eastAsia="ja-JP"/>
        </w:rPr>
        <w:t>2</w:t>
      </w:r>
      <w:r>
        <w:rPr>
          <w:lang w:eastAsia="ja-JP"/>
        </w:rPr>
        <w:t>通作成し、それぞれ</w:t>
      </w:r>
      <w:r>
        <w:rPr>
          <w:lang w:eastAsia="ja-JP"/>
        </w:rPr>
        <w:t>1</w:t>
      </w:r>
      <w:r>
        <w:rPr>
          <w:lang w:eastAsia="ja-JP"/>
        </w:rPr>
        <w:t>通を保管する。</w:t>
      </w:r>
    </w:p>
    <w:p w14:paraId="4C6EA2D6" w14:textId="77777777" w:rsidR="005A6E8D" w:rsidRDefault="00BE7B7F">
      <w:pPr>
        <w:pStyle w:val="21"/>
        <w:rPr>
          <w:lang w:eastAsia="ja-JP"/>
        </w:rPr>
      </w:pPr>
      <w:r>
        <w:rPr>
          <w:lang w:eastAsia="ja-JP"/>
        </w:rPr>
        <w:t>署名・押印</w:t>
      </w:r>
    </w:p>
    <w:p w14:paraId="4B69D28B" w14:textId="77777777" w:rsidR="005A6E8D" w:rsidRDefault="00BE7B7F">
      <w:pPr>
        <w:rPr>
          <w:lang w:eastAsia="ja-JP"/>
        </w:rPr>
      </w:pPr>
      <w:r>
        <w:rPr>
          <w:lang w:eastAsia="ja-JP"/>
        </w:rPr>
        <w:t>【甲（売主）】</w:t>
      </w:r>
      <w:r>
        <w:rPr>
          <w:lang w:eastAsia="ja-JP"/>
        </w:rPr>
        <w:br/>
      </w:r>
      <w:r>
        <w:rPr>
          <w:lang w:eastAsia="ja-JP"/>
        </w:rPr>
        <w:t>氏名（法人名）：</w:t>
      </w:r>
      <w:r>
        <w:rPr>
          <w:lang w:eastAsia="ja-JP"/>
        </w:rPr>
        <w:br/>
      </w:r>
      <w:r>
        <w:rPr>
          <w:lang w:eastAsia="ja-JP"/>
        </w:rPr>
        <w:t>住所：</w:t>
      </w:r>
      <w:r>
        <w:rPr>
          <w:lang w:eastAsia="ja-JP"/>
        </w:rPr>
        <w:br/>
      </w:r>
      <w:r>
        <w:rPr>
          <w:lang w:eastAsia="ja-JP"/>
        </w:rPr>
        <w:t>印：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【乙（買主）】</w:t>
      </w:r>
      <w:r>
        <w:rPr>
          <w:lang w:eastAsia="ja-JP"/>
        </w:rPr>
        <w:br/>
      </w:r>
      <w:r>
        <w:rPr>
          <w:lang w:eastAsia="ja-JP"/>
        </w:rPr>
        <w:t>氏名（法人名）：</w:t>
      </w:r>
      <w:r>
        <w:rPr>
          <w:lang w:eastAsia="ja-JP"/>
        </w:rPr>
        <w:br/>
      </w:r>
      <w:r>
        <w:rPr>
          <w:lang w:eastAsia="ja-JP"/>
        </w:rPr>
        <w:t>住所：</w:t>
      </w:r>
      <w:r>
        <w:rPr>
          <w:lang w:eastAsia="ja-JP"/>
        </w:rPr>
        <w:br/>
      </w:r>
      <w:r>
        <w:rPr>
          <w:lang w:eastAsia="ja-JP"/>
        </w:rPr>
        <w:t>印：</w:t>
      </w:r>
    </w:p>
    <w:sectPr w:rsidR="005A6E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18026">
    <w:abstractNumId w:val="8"/>
  </w:num>
  <w:num w:numId="2" w16cid:durableId="1439065682">
    <w:abstractNumId w:val="6"/>
  </w:num>
  <w:num w:numId="3" w16cid:durableId="1850561104">
    <w:abstractNumId w:val="5"/>
  </w:num>
  <w:num w:numId="4" w16cid:durableId="1933659412">
    <w:abstractNumId w:val="4"/>
  </w:num>
  <w:num w:numId="5" w16cid:durableId="1813593269">
    <w:abstractNumId w:val="7"/>
  </w:num>
  <w:num w:numId="6" w16cid:durableId="2050063825">
    <w:abstractNumId w:val="3"/>
  </w:num>
  <w:num w:numId="7" w16cid:durableId="1843397071">
    <w:abstractNumId w:val="2"/>
  </w:num>
  <w:num w:numId="8" w16cid:durableId="863371697">
    <w:abstractNumId w:val="1"/>
  </w:num>
  <w:num w:numId="9" w16cid:durableId="11102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6E8D"/>
    <w:rsid w:val="00A53A29"/>
    <w:rsid w:val="00AA1D8D"/>
    <w:rsid w:val="00B47730"/>
    <w:rsid w:val="00BE7B7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62061"/>
  <w14:defaultImageDpi w14:val="300"/>
  <w15:docId w15:val="{0183A41E-3FD5-43AD-BAD1-34DBD37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Sana Sakakibara</cp:lastModifiedBy>
  <cp:revision>2</cp:revision>
  <dcterms:created xsi:type="dcterms:W3CDTF">2013-12-23T23:15:00Z</dcterms:created>
  <dcterms:modified xsi:type="dcterms:W3CDTF">2025-03-01T23:04:00Z</dcterms:modified>
  <cp:category/>
</cp:coreProperties>
</file>