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リビングウィル（終末期医療に関する意思表示書）</w:t>
      </w:r>
    </w:p>
    <w:p>
      <w:r>
        <w:t>私の終末期医療に関する意思表示</w:t>
        <w:br/>
      </w:r>
    </w:p>
    <w:p>
      <w:r>
        <w:t>私は、今後、回復の見込みがなく、延命治療により一時的に生命を長らえる状態となった場合、以下の通り、私の医療に関する希望を表明します。</w:t>
      </w:r>
    </w:p>
    <w:p>
      <w:pPr>
        <w:pStyle w:val="ListBullet"/>
      </w:pPr>
      <w:r>
        <w:br/>
        <w:t>【1】延命治療について（該当するものに✔を入れてください）</w:t>
      </w:r>
    </w:p>
    <w:p>
      <w:r>
        <w:t>☐ 延命治療は希望しません（人工呼吸器・心肺蘇生などの処置をしないでください）</w:t>
      </w:r>
    </w:p>
    <w:p>
      <w:r>
        <w:t>☐ 状況によっては延命治療を望みます（回復の可能性があるときなど）</w:t>
      </w:r>
    </w:p>
    <w:p>
      <w:r>
        <w:t>☐ できる限りの治療を希望します（意識がなくても生命維持を優先してください）</w:t>
      </w:r>
    </w:p>
    <w:p>
      <w:pPr>
        <w:pStyle w:val="ListBullet"/>
      </w:pPr>
      <w:r>
        <w:br/>
        <w:t>【2】苦痛の緩和について</w:t>
      </w:r>
    </w:p>
    <w:p>
      <w:r>
        <w:t>☑ 苦痛がある場合は、命を縮める可能性があっても、痛みを和らげる処置を行ってください。</w:t>
      </w:r>
    </w:p>
    <w:p>
      <w:pPr>
        <w:pStyle w:val="ListBullet"/>
      </w:pPr>
      <w:r>
        <w:br/>
        <w:t>【3】医療やケアに関する希望・伝えたいこと（自由記述）</w:t>
      </w:r>
    </w:p>
    <w:p>
      <w:r>
        <w:t>例：</w:t>
      </w:r>
    </w:p>
    <w:p>
      <w:r>
        <w:t>・自宅で最期を迎えたい</w:t>
      </w:r>
    </w:p>
    <w:p>
      <w:r>
        <w:t>・家族に迷惑をかけたくない</w:t>
      </w:r>
    </w:p>
    <w:p>
      <w:r>
        <w:t>・お気に入りの音楽を流してほしい</w:t>
      </w:r>
    </w:p>
    <w:p>
      <w:r>
        <w:t>（ここに自由に記入）</w:t>
      </w:r>
    </w:p>
    <w:p>
      <w:pPr>
        <w:pStyle w:val="ListBullet"/>
      </w:pPr>
      <w:r>
        <w:br/>
        <w:t>【4】代理決定者（自分の意思を伝えられない場合）</w:t>
      </w:r>
    </w:p>
    <w:p>
      <w:r>
        <w:t>氏名：＿＿＿＿＿＿＿＿＿＿＿＿＿＿＿＿＿</w:t>
      </w:r>
    </w:p>
    <w:p>
      <w:r>
        <w:t>続柄：＿＿＿＿＿＿＿＿＿＿＿＿＿＿＿＿＿</w:t>
      </w:r>
    </w:p>
    <w:p>
      <w:r>
        <w:t>連絡先：＿＿＿＿＿＿＿＿＿＿＿＿＿＿＿＿</w:t>
      </w:r>
    </w:p>
    <w:p>
      <w:r>
        <w:br/>
        <w:t>この文書は、私が自分の意思で記入したものです。</w:t>
      </w:r>
    </w:p>
    <w:p>
      <w:r>
        <w:t>記入日：　　年　　月　　日</w:t>
      </w:r>
    </w:p>
    <w:p>
      <w:r>
        <w:t>署名：＿＿＿＿＿＿＿＿＿＿＿＿＿＿＿＿＿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